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VINDICATION OF THE RIGHTS OF MEN WITH A VINDICATION THE RIGHTS OF WOMAN AND HINTS</w:t>
      </w:r>
    </w:p>
    <w:p>
      <w:r>
        <w:rPr>
          <w:rFonts w:ascii="宋体" w:hAnsi="宋体" w:eastAsia="宋体"/>
          <w:sz w:val="24"/>
        </w:rPr>
        <w:t>SYLVANA TOMASELLI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VINDICATION OF THE RIGHTS OF MEN WITH A VINDICATION THE RIGHTS OF WOMAN AND HINTS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SYLVANA TOMASELLI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本书出售、求购地址：https://www.jiaokey.com/book/detail/40303086.html</w:t>
      </w:r>
    </w:p>
    <w:p>
      <w:r>
        <w:t>更多相关图书推荐：https://www.jiaokey.com</w:t>
      </w:r>
    </w:p>
    <w:p>
      <w:r>
        <w:t>SYLVANA TOMASELLI 其他作品：https://www.jiaokey.com/tag/SYLVANA TOMASELLI.html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 VINDICATION OF THE RIGHTS OF MEN WITH A VINDICATION THE RIGHTS OF WOMAN AND HINTS.html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