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ESSAY ON THE HISTORY OF CIVIL SOCIETY</w:t>
      </w:r>
    </w:p>
    <w:p>
      <w:r>
        <w:rPr>
          <w:rFonts w:ascii="宋体" w:hAnsi="宋体" w:eastAsia="宋体"/>
          <w:sz w:val="24"/>
        </w:rPr>
        <w:t>FANIA OZ-SALZBERGER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ESSAY ON THE HISTORY OF CIVIL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FANIA OZ-SALZBERGER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本书出售、求购地址：https://www.jiaokey.com/book/detail/40303085.html</w:t>
      </w:r>
    </w:p>
    <w:p>
      <w:r>
        <w:t>更多相关图书推荐：https://www.jiaokey.com</w:t>
      </w:r>
    </w:p>
    <w:p>
      <w:r>
        <w:t>FANIA OZ-SALZBERGER 其他作品：https://www.jiaokey.com/tag/FANIA OZ-SALZBERGER.html</w:t>
      </w:r>
    </w:p>
    <w:p>
      <w:r>
        <w:t>中国政法大学出版社 出版图书：https://www.jiaokey.com/tag/中国政法大学出版社.html</w:t>
      </w:r>
    </w:p>
    <w:p>
      <w:r>
        <w:t>关键词搜索：https://www.jiaokey.com/tag/AN ESSAY ON THE HISTORY OF CIVIL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