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PRE-PRISON WRITINGS</w:t>
      </w:r>
    </w:p>
    <w:p>
      <w:r>
        <w:rPr>
          <w:rFonts w:ascii="宋体" w:hAnsi="宋体" w:eastAsia="宋体"/>
          <w:sz w:val="24"/>
        </w:rPr>
        <w:t>RICHARD BELLAMY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PRE-PRISON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BELLAMY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本书出售、求购地址：https://www.jiaokey.com/book/detail/40303080.html</w:t>
      </w:r>
    </w:p>
    <w:p>
      <w:r>
        <w:t>更多相关图书推荐：https://www.jiaokey.com</w:t>
      </w:r>
    </w:p>
    <w:p>
      <w:r>
        <w:t>RICHARD BELLAMY 其他作品：https://www.jiaokey.com/tag/RICHARD BELLAMY.html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关键词搜索：https://www.jiaokey.com/tag/PRE-PRISON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