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CONTRACT AND OTHER LATER POLITICAL WRITINGS</w:t>
      </w:r>
    </w:p>
    <w:p>
      <w:r>
        <w:rPr>
          <w:rFonts w:ascii="宋体" w:hAnsi="宋体" w:eastAsia="宋体"/>
          <w:sz w:val="24"/>
        </w:rPr>
        <w:t>VICTOR GOUREVITCH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CONTRACT AND OTHER LATER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GOUREVITCH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本书出售、求购地址：https://www.jiaokey.com/book/detail/40303079.html</w:t>
      </w:r>
    </w:p>
    <w:p>
      <w:r>
        <w:t>更多相关图书推荐：https://www.jiaokey.com</w:t>
      </w:r>
    </w:p>
    <w:p>
      <w:r>
        <w:t>VICTOR GOUREVITCH 其他作品：https://www.jiaokey.com/tag/VICTOR GOUREVITCH.html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SOCIAL CONTRACT AND OTHER LATER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