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MILTON POLITICAL WRITINGS</w:t>
      </w:r>
    </w:p>
    <w:p>
      <w:r>
        <w:rPr>
          <w:rFonts w:ascii="宋体" w:hAnsi="宋体" w:eastAsia="宋体"/>
          <w:sz w:val="24"/>
        </w:rPr>
        <w:t>MARTIN DZELZAINS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MILTON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DZELZAINS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本书出售、求购地址：https://www.jiaokey.com/book/detail/40303077.html</w:t>
      </w:r>
    </w:p>
    <w:p>
      <w:r>
        <w:t>更多相关图书推荐：https://www.jiaokey.com</w:t>
      </w:r>
    </w:p>
    <w:p>
      <w:r>
        <w:t>MARTIN DZELZAINS 其他作品：https://www.jiaokey.com/tag/MARTIN DZELZAINS.html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关键词搜索：https://www.jiaokey.com/tag/JOHN MILTON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