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PROVINCE OF JURISPRUDENCE DETERMINED</w:t>
      </w:r>
    </w:p>
    <w:p>
      <w:r>
        <w:rPr>
          <w:rFonts w:ascii="宋体" w:hAnsi="宋体" w:eastAsia="宋体"/>
          <w:sz w:val="24"/>
        </w:rPr>
        <w:t>WILFRID E.RUMBLE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PROVINCE OF JURISPRUDENCE DETERMINED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WILFRID E.RUMBLE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本书出售、求购地址：https://www.jiaokey.com/book/detail/40303053.html</w:t>
      </w:r>
    </w:p>
    <w:p>
      <w:r>
        <w:t>更多相关图书推荐：https://www.jiaokey.com</w:t>
      </w:r>
    </w:p>
    <w:p>
      <w:r>
        <w:t>WILFRID E.RUMBLE 其他作品：https://www.jiaokey.com/tag/WILFRID E.RUMBLE.html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关键词搜索：https://www.jiaokey.com/tag/THE PROVINCE OF JURISPRUDENCE DETERMINED.html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