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RADICAL REFORMATION</w:t>
      </w:r>
    </w:p>
    <w:p>
      <w:r>
        <w:rPr>
          <w:rFonts w:ascii="宋体" w:hAnsi="宋体" w:eastAsia="宋体"/>
          <w:sz w:val="24"/>
        </w:rPr>
        <w:t>MICHAEL G.BAYLOR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RADICAL REFORMATION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G.BAYLOR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本书出售、求购地址：https://www.jiaokey.com/book/detail/40303044.html</w:t>
      </w:r>
    </w:p>
    <w:p>
      <w:r>
        <w:t>更多相关图书推荐：https://www.jiaokey.com</w:t>
      </w:r>
    </w:p>
    <w:p>
      <w:r>
        <w:t>MICHAEL G.BAYLOR 其他作品：https://www.jiaokey.com/tag/MICHAEL G.BAYLOR.html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RADICAL REFORMATION.html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