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POLITICAL WRITINGS OF THE GERMAN ROMANTICS</w:t>
      </w:r>
    </w:p>
    <w:p>
      <w:r>
        <w:rPr>
          <w:rFonts w:ascii="宋体" w:hAnsi="宋体" w:eastAsia="宋体"/>
          <w:sz w:val="24"/>
        </w:rPr>
        <w:t>FREDERICK C.BEISER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POLITICAL WRITINGS OF THE GERMAN ROMANTICS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C.BEISER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本书出售、求购地址：https://www.jiaokey.com/book/detail/40303026.html</w:t>
      </w:r>
    </w:p>
    <w:p>
      <w:r>
        <w:t>更多相关图书推荐：https://www.jiaokey.com</w:t>
      </w:r>
    </w:p>
    <w:p>
      <w:r>
        <w:t>FREDERICK C.BEISER 其他作品：https://www.jiaokey.com/tag/FREDERICK C.BEISER.html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EARLY POLITICAL WRITINGS OF THE GERMAN ROMANTICS.html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