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PUFENDORF ON THE DUTY OF MAN AND CITIZEN ACCORDING TO NATURAL LAW</w:t>
      </w:r>
    </w:p>
    <w:p>
      <w:r>
        <w:rPr>
          <w:rFonts w:ascii="宋体" w:hAnsi="宋体" w:eastAsia="宋体"/>
          <w:sz w:val="24"/>
        </w:rPr>
        <w:t>JAMES TULLY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PUFENDORF ON THE DUTY OF MAN AND CITIZEN ACCORDING TO NATURAL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本书出售、求购地址：https://www.jiaokey.com/book/detail/40303025.html</w:t>
      </w:r>
    </w:p>
    <w:p>
      <w:r>
        <w:t>更多相关图书推荐：https://www.jiaokey.com</w:t>
      </w:r>
    </w:p>
    <w:p>
      <w:r>
        <w:t>JAMES TULLY 其他作品：https://www.jiaokey.com/tag/JAMES TULLY.html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关键词搜索：https://www.jiaokey.com/tag/SAMUEL PUFENDORF ON THE DUTY OF MAN AND CITIZEN ACCORDING TO NATURAL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