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WITH LANGUAGE DEVELOPMENT GUIDE FOR COON’S PSYCHOLOGY A MODULAR APPROACH TO MIND AND BEHAVIOR TENTH EDITION</w:t>
      </w:r>
    </w:p>
    <w:p>
      <w:r>
        <w:rPr>
          <w:rFonts w:ascii="宋体" w:hAnsi="宋体" w:eastAsia="宋体"/>
          <w:sz w:val="24"/>
        </w:rPr>
        <w:t>THUY KARAFA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WITH LANGUAGE DEVELOPMENT GUIDE FOR COON’S PSYCHOLOGY A MODULAR APPROACH TO MIND AND BEHAVIOR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THUY KARAFA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本书出售、求购地址：https://www.jiaokey.com/book/detail/40303014.html</w:t>
      </w:r>
    </w:p>
    <w:p>
      <w:r>
        <w:t>更多相关图书推荐：https://www.jiaokey.com</w:t>
      </w:r>
    </w:p>
    <w:p>
      <w:r>
        <w:t>THUY KARAFA 其他作品：https://www.jiaokey.com/tag/THUY KARAFA.html</w:t>
      </w:r>
    </w:p>
    <w:p>
      <w:r>
        <w:t>THOMSON WADSWORTH 出版图书：https://www.jiaokey.com/tag/THOMSON WADSWORTH.html</w:t>
      </w:r>
    </w:p>
    <w:p>
      <w:r>
        <w:t>关键词搜索：https://www.jiaokey.com/tag/STUDY GUIDE WITH LANGUAGE DEVELOPMENT GUIDE FOR COON’S PSYCHOLOGY A MODULAR APPROACH TO MIND AND BEHAVIOR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