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UNDAMENTALS OF PSYCHOLOGY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UNDAMENTALS OF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本书出售、求购地址：https://www.jiaokey.com/book/detail/40303000.html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关键词搜索：https://www.jiaokey.com/tag/UNDAMENTALS OF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