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本书出售、求购地址：https://www.jiaokey.com/book/detail/40302987.html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关键词搜索：https://www.jiaokey.com/tag/THE WORLD OF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