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DEVELOPMENT:AN INTRODUCTION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DEVELOPMENT:AN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本书出售、求购地址：https://www.jiaokey.com/book/detail/40302978.html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关键词搜索：https://www.jiaokey.com/tag/CHILD DEVELOPMENT:AN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