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PSYCHOLOGY:THE SCIENCE OF BEHAVIOUR THIRD CANADIAN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PSYCHOLOGY:THE SCIENCE OF BEHAVIOUR THIRD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本书出售、求购地址：https://www.jiaokey.com/book/detail/40302956.html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关键词搜索：https://www.jiaokey.com/tag/PSYCHOLOGY:THE SCIENCE OF BEHAVIOUR THIRD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