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PSYCHOLOGY:CURRENT PERSPECTIVES NINTH EDITION</w:t>
      </w:r>
    </w:p>
    <w:p>
      <w:r>
        <w:rPr>
          <w:rFonts w:ascii="宋体" w:hAnsi="宋体" w:eastAsia="宋体"/>
          <w:sz w:val="24"/>
        </w:rPr>
        <w:t>JOHN H.RISKIND AND MARGARET J.MANOS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PSYCHOLOGY:CURRENT PERSPECTIVES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H.RISKIND AND MARGARET J.MANOS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本书出售、求购地址：https://www.jiaokey.com/book/detail/40302935.html</w:t>
      </w:r>
    </w:p>
    <w:p>
      <w:r>
        <w:t>更多相关图书推荐：https://www.jiaokey.com</w:t>
      </w:r>
    </w:p>
    <w:p>
      <w:r>
        <w:t>JOHN H.RISKIND AND MARGARET J.MANOS 其他作品：https://www.jiaokey.com/tag/JOHN H.RISKIND AND MARGARET J.MANOS.html</w:t>
      </w:r>
    </w:p>
    <w:p>
      <w:r>
        <w:t>MCGRAW-HILL 出版图书：https://www.jiaokey.com/tag/MCGRAW-HILL.html</w:t>
      </w:r>
    </w:p>
    <w:p>
      <w:r>
        <w:t>关键词搜索：https://www.jiaokey.com/tag/ABNORMAL PSYCHOLOGY:CURRENT PERSPECTIVES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