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DEVELOPING CHILD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DEVELOPING CHILD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本书出售、求购地址：https://www.jiaokey.com/book/detail/40302876.html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关键词搜索：https://www.jiaokey.com/tag/THE DEVELOPING CHILD.html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