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MOTIVATION:BIOLOGICAL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MOTIVATION:BIOLOGICAL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本书出售、求购地址：https://www.jiaokey.com/book/detail/40302871.html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关键词搜索：https://www.jiaokey.com/tag/MOTIVATION:BIOLOGICAL.html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