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COSMOLOGIA E CRIACAO:A IMPORTANCIA ESPIRITUAL DA COSMOLOGIA CONTEMPORANEA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COSMOLOGIA E CRIACAO:A IMPORTANCIA ESPIRITUAL DA COSMOLOGIA CONTEMPORANEA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EDICOES LOYOLA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本书出售、求购地址：https://www.jiaokey.com/book/detail/40302842.html</w:t>
      </w:r>
    </w:p>
    <w:p>
      <w:r>
        <w:t>更多相关图书推荐：https://www.jiaokey.com</w:t>
      </w:r>
    </w:p>
    <w:p>
      <w:r>
        <w:t>EDICOES LOYOLA 出版图书：https://www.jiaokey.com/tag/EDICOES LOYOLA.html</w:t>
      </w:r>
    </w:p>
    <w:p>
      <w:r>
        <w:t>关键词搜索：https://www.jiaokey.com/tag/COSMOLOGIA E CRIACAO:A IMPORTANCIA ESPIRITUAL DA COSMOLOGIA CONTEMPORANEA.html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