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ANIMAL BEHAVIOR:READINGS FROM AMERICAN SCIENTIST THIRD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ANIMAL BEHAVIOR:READINGS FROM AMERICAN SCIENTIST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本书出售、求购地址：https://www.jiaokey.com/book/detail/40302837.html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关键词搜索：https://www.jiaokey.com/tag/EXPLORING ANIMAL BEHAVIOR:READINGS FROM AMERICAN SCIENTIST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