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ISLAM AND THE MUSLIMS</w:t>
      </w:r>
    </w:p>
    <w:p>
      <w:r>
        <w:rPr>
          <w:rFonts w:ascii="宋体" w:hAnsi="宋体" w:eastAsia="宋体"/>
          <w:sz w:val="24"/>
        </w:rPr>
        <w:t>THE MUSLIM FAMILY AND ISLAM AND WORLD PEACE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ISLAM AND THE MUSLIMS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MUSLIM FAMILY AND ISLAM AND WORLD PEACE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FONS VITAE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本书出售、求购地址：https://www.jiaokey.com/book/detail/40302819.html</w:t>
      </w:r>
    </w:p>
    <w:p>
      <w:r>
        <w:t>更多相关图书推荐：https://www.jiaokey.com</w:t>
      </w:r>
    </w:p>
    <w:p>
      <w:r>
        <w:t>THE MUSLIM FAMILY AND ISLAM AND WORLD PEACE 其他作品：https://www.jiaokey.com/tag/THE MUSLIM FAMILY AND ISLAM AND WORLD PEACE.html</w:t>
      </w:r>
    </w:p>
    <w:p>
      <w:r>
        <w:t>FONS VITAE 出版图书：https://www.jiaokey.com/tag/FONS VITAE.html</w:t>
      </w:r>
    </w:p>
    <w:p>
      <w:r>
        <w:t>关键词搜索：https://www.jiaokey.com/tag/UNDERSTANDING ISLAM AND THE MUSLIMS.html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