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THEORIES OF PERSONALITY</w:t>
      </w:r>
    </w:p>
    <w:p>
      <w:r>
        <w:rPr>
          <w:rFonts w:ascii="宋体" w:hAnsi="宋体" w:eastAsia="宋体"/>
          <w:sz w:val="24"/>
        </w:rPr>
        <w:t>GARDNER LINDZEY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THEORIES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LINDZEY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本书出售、求购地址：https://www.jiaokey.com/book/detail/40302817.html</w:t>
      </w:r>
    </w:p>
    <w:p>
      <w:r>
        <w:t>更多相关图书推荐：https://www.jiaokey.com</w:t>
      </w:r>
    </w:p>
    <w:p>
      <w:r>
        <w:t>GARDNER LINDZEY AND OTHERS 其他作品：https://www.jiaokey.com/tag/GARDNER LINDZEY AND OTHERS.html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THEORIES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