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CONCILIARISM AND PAPALISM</w:t>
      </w:r>
    </w:p>
    <w:p>
      <w:r>
        <w:rPr>
          <w:rFonts w:ascii="宋体" w:hAnsi="宋体" w:eastAsia="宋体"/>
          <w:sz w:val="24"/>
        </w:rPr>
        <w:t>J.H.BURNS AND THOMAS M.IZBICKI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CONCILIARISM AND PAPALISM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J.H.BURNS AND THOMAS M.IZBICKI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本书出售、求购地址：https://www.jiaokey.com/book/detail/40302798.html</w:t>
      </w:r>
    </w:p>
    <w:p>
      <w:r>
        <w:t>更多相关图书推荐：https://www.jiaokey.com</w:t>
      </w:r>
    </w:p>
    <w:p>
      <w:r>
        <w:t>J.H.BURNS AND THOMAS M.IZBICKI 其他作品：https://www.jiaokey.com/tag/J.H.BURNS AND THOMAS M.IZBICKI.html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关键词搜索：https://www.jiaokey.com/tag/CONCILIARISM AND PAPALISM.html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