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PSYSIOLOGY OF BEHAVIOR SEVENTH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PSYSIOLOGY OF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本书出售、求购地址：https://www.jiaokey.com/book/detail/40302765.html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ALLYN AND BACON 出版图书：https://www.jiaokey.com/tag/ALLYN AND BACON.html</w:t>
      </w:r>
    </w:p>
    <w:p>
      <w:r>
        <w:t>关键词搜索：https://www.jiaokey.com/tag/PSYSIOLOGY OF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