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40302755_THE SKILLED HELPER_A PROBLEM-MANAGEMENT APPROACH T HELPING_p377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40302755_THE SKILLED HELPER_A PROBLEM-MANAGEMENT APPROACH T HELPING_p377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关键词搜索：https://www.jiaokey.com/tag/40302755_THE SKILLED HELPER_A PROBLEM-MANAGEMENT APPROACH T HELPING_p377.html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