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THE WORLD OF PSYCHOLOGY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THE WORLD OF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本书出售、求购地址：https://www.jiaokey.com/book/detail/40302733.html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关键词搜索：https://www.jiaokey.com/tag/MASTERING THE WORLD OF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