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ROADWAYS TO SUCCESS SECOND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ROADWAYS TO SUCCESS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本书出售、求购地址：https://www.jiaokey.com/book/detail/40302728.html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关键词搜索：https://www.jiaokey.com/tag/ROADWAYS TO SUCCESS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