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LEARNED Ⅱ USING CASE STUDIES AND HISTORY TO IMPROVE SAFETY EDUCATION</w:t>
      </w:r>
    </w:p>
    <w:p>
      <w:r>
        <w:rPr>
          <w:rFonts w:ascii="宋体" w:hAnsi="宋体" w:eastAsia="宋体"/>
          <w:sz w:val="24"/>
        </w:rPr>
        <w:t>DEB AJANGO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LEARNED Ⅱ USING CASE STUDIES AND HISTORY TO IMPROVE SAFETY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 AJANGO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本书出售、求购地址：https://www.jiaokey.com/book/detail/40302710.html</w:t>
      </w:r>
    </w:p>
    <w:p>
      <w:r>
        <w:t>更多相关图书推荐：https://www.jiaokey.com</w:t>
      </w:r>
    </w:p>
    <w:p>
      <w:r>
        <w:t>DEB AJANGO 其他作品：https://www.jiaokey.com/tag/DEB AJANGO.html</w:t>
      </w:r>
    </w:p>
    <w:p>
      <w:r>
        <w:t>关键词搜索：https://www.jiaokey.com/tag/LESSONS LEARNED Ⅱ USING CASE STUDIES AND HISTORY TO IMPROVE SAFETY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