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CONTIGO:ESSENTIALS OF SPANISH THIRD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CONTIGO:ESSENTIALS OF SPANISH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本书出售、求购地址：https://www.jiaokey.com/book/detail/40302706.html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关键词搜索：https://www.jiaokey.com/tag/CONTIGO:ESSENTIALS OF SPANISH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