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DISCOVERY OF THE MIND IN GREEK PHILOSOPHY AND LITERATURE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DISCOVERY OF THE MIND IN GREEK PHILOSOPHY AND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本书出售、求购地址：https://www.jiaokey.com/book/detail/40302692.html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DISCOVERY OF THE MIND IN GREEK PHILOSOPHY AND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