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ADVOCACY AND OPPOSITION:AN INTRODUCTION TO ARGUMENTATION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ADVOCACY AND OPPOSITION:AN INTRODUCTION TO ARGUMENTATION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本书出售、求购地址：https://www.jiaokey.com/book/detail/40302685.html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关键词搜索：https://www.jiaokey.com/tag/ADVOCACY AND OPPOSITION:AN INTRODUCTION TO ARGUMENTATION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