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PSYCHOLOGICAL ISSUES 7TH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PSYCHOLOGICAL ISSUES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关键词搜索：https://www.jiaokey.com/tag/TAKING SIDES CLASHING VIEWS ON CONTROVERSIAL PSYCHOLOGICAL ISSUES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