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CHEZ NOUS:BRANCHE SUR LE MONDE FRANCOPHONE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CHEZ NOUS:BRANCHE SUR LE MONDE FRANCOPHONE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关键词搜索：https://www.jiaokey.com/tag/CHEZ NOUS:BRANCHE SUR LE MONDE FRANCOPHONE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