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DEVIANT BEHAVIOR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DEVIANT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关键词搜索：https://www.jiaokey.com/tag/READINGS IN DEVIANT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