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GUIDE TO WRITING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GUIDE TO WRITING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本书出售、求购地址：https://www.jiaokey.com/book/detail/40302663.html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ALLYN &amp; BACON GUIDE TO WRITING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