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PSYCHOLOGY:AN INTRODUCTION EIGHTH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本书出售、求购地址：https://www.jiaokey.com/book/detail/40302635.html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关键词搜索：https://www.jiaokey.com/tag/PSYCHOLOGY:AN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