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AND LIFE TENTH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AND LIFE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本书出售、求购地址：https://www.jiaokey.com/book/detail/40302630.html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关键词搜索：https://www.jiaokey.com/tag/PSYCHOLOGY AND LIFE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