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RELATIONSHIP COUNSELING AND PSYCHOTHERAPY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RELATIONSHIP COUNSELING AND PSYCHOTHERAPY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本书出售、求购地址：https://www.jiaokey.com/book/detail/40302606.html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关键词搜索：https://www.jiaokey.com/tag/RELATIONSHIP COUNSELING AND PSYCHOTHERAPY.html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