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PSYCHOLOGY:UNRAVELING THE MYSTERY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PSYCHOLOGY:UNRAVELING THE MYSTERY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本书出售、求购地址：https://www.jiaokey.com/book/detail/40302586.html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关键词搜索：https://www.jiaokey.com/tag/SOCIAL PSYCHOLOGY:UNRAVELING THE MYSTERY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