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&amp; THIS ACTUAL WORLD:AN NTRODUCTION TO PRACTICAL PHILOSOPHICAL INQUIRY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&amp; THIS ACTUAL WORLD:AN NTRODUCTION TO PRACTICAL PHILOSOPHICAL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本书出售、求购地址：https://www.jiaokey.com/book/detail/40302553.html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关键词搜索：https://www.jiaokey.com/tag/PHILOSOPHY &amp; THIS ACTUAL WORLD:AN NTRODUCTION TO PRACTICAL PHILOSOPHICAL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