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40302542_THE PLAYERS_THE MEN WHO MADE LAS VEGAS_p224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40302542_THE PLAYERS_THE MEN WHO MADE LAS VEGAS_p224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关键词搜索：https://www.jiaokey.com/tag/40302542_THE PLAYERS_THE MEN WHO MADE LAS VEGAS_p224.html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