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TUTOR FOR JOHNSON AND KUBY’S ELEMENTARY STATISTICS NINTH EDITION</w:t>
      </w:r>
    </w:p>
    <w:p>
      <w:r>
        <w:rPr>
          <w:rFonts w:ascii="宋体" w:hAnsi="宋体" w:eastAsia="宋体"/>
          <w:sz w:val="24"/>
        </w:rPr>
        <w:t>PATRICIA KUBY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TUTOR FOR JOHNSON AND KUBY’S ELEMENTARY STATISTICS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KUBY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本书出售、求购地址：https://www.jiaokey.com/book/detail/40302524.html</w:t>
      </w:r>
    </w:p>
    <w:p>
      <w:r>
        <w:t>更多相关图书推荐：https://www.jiaokey.com</w:t>
      </w:r>
    </w:p>
    <w:p>
      <w:r>
        <w:t>PATRICIA KUBY 其他作品：https://www.jiaokey.com/tag/PATRICIA KUBY.html</w:t>
      </w:r>
    </w:p>
    <w:p>
      <w:r>
        <w:t>THOMSON BROOKS/COLE 出版图书：https://www.jiaokey.com/tag/THOMSON BROOKS/COLE.html</w:t>
      </w:r>
    </w:p>
    <w:p>
      <w:r>
        <w:t>关键词搜索：https://www.jiaokey.com/tag/STATISTICAL TUTOR FOR JOHNSON AND KUBY’S ELEMENTARY STATISTICS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