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40302433_SOLUTION MANUAL OF UNIVERSITY PHYSICS_p408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40302433_SOLUTION MANUAL OF UNIVERSITY PHYSICS_p408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关键词搜索：https://www.jiaokey.com/tag/40302433_SOLUTION MANUAL OF UNIVERSITY PHYSICS_p408.html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