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FOR THE JMB TEST IN ENGLISH (OVERSEAS)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FOR THE JMB TEST IN ENGLISH (OVERSEAS)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本书出售、求购地址：https://www.jiaokey.com/book/detail/40302363.html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关键词搜索：https://www.jiaokey.com/tag/PRACTICE FOR THE JMB TEST IN ENGLISH (OVERSEAS).html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