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凄楚的微笑  维吾尔文</w:t>
      </w:r>
    </w:p>
    <w:p>
      <w:r>
        <w:rPr>
          <w:rFonts w:ascii="宋体" w:hAnsi="宋体" w:eastAsia="宋体"/>
          <w:sz w:val="24"/>
        </w:rPr>
        <w:t>伊勒法·伊德莉比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凄楚的微笑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伊勒法·伊德莉比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本书出售、求购地址：https://www.jiaokey.com/book/detail/40302338.html</w:t>
      </w:r>
    </w:p>
    <w:p>
      <w:r>
        <w:t>更多相关图书推荐：https://www.jiaokey.com</w:t>
      </w:r>
    </w:p>
    <w:p>
      <w:r>
        <w:t>伊勒法·伊德莉比 其他作品：https://www.jiaokey.com/tag/伊勒法·伊德莉比.html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关键词搜索：https://www.jiaokey.com/tag/凄楚的微笑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