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关于无产阶级专政的历史经验  蒙文</w:t>
      </w:r>
    </w:p>
    <w:p>
      <w:r>
        <w:rPr>
          <w:rFonts w:ascii="宋体" w:hAnsi="宋体" w:eastAsia="宋体"/>
          <w:sz w:val="24"/>
        </w:rPr>
        <w:t>内蒙古日报社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关于无产阶级专政的历史经验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本书出售、求购地址：https://www.jiaokey.com/book/detail/40302322.html</w:t>
      </w:r>
    </w:p>
    <w:p>
      <w:r>
        <w:t>更多相关图书推荐：https://www.jiaokey.com</w:t>
      </w:r>
    </w:p>
    <w:p>
      <w:r>
        <w:t>内蒙古日报社 其他作品：https://www.jiaokey.com/tag/内蒙古日报社.html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关键词搜索：https://www.jiaokey.com/tag/关于无产阶级专政的历史经验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