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彷徨  维吾尔文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彷徨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本书出售、求购地址：https://www.jiaokey.com/book/detail/40302318.html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关键词搜索：https://www.jiaokey.com/tag/彷徨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