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不平凡的足迹  诗歌集  维文</w:t>
      </w:r>
    </w:p>
    <w:p>
      <w:r>
        <w:rPr>
          <w:rFonts w:ascii="宋体" w:hAnsi="宋体" w:eastAsia="宋体"/>
          <w:sz w:val="24"/>
        </w:rPr>
        <w:t>阿布力米提·阿吉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不平凡的足迹  诗歌集  维文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阿布力米提·阿吉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本书出售、求购地址：https://www.jiaokey.com/book/detail/40302270.html</w:t>
      </w:r>
    </w:p>
    <w:p>
      <w:r>
        <w:t>更多相关图书推荐：https://www.jiaokey.com</w:t>
      </w:r>
    </w:p>
    <w:p>
      <w:r>
        <w:t>阿布力米提·阿吉 其他作品：https://www.jiaokey.com/tag/阿布力米提·阿吉.html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关键词搜索：https://www.jiaokey.com/tag/不平凡的足迹  诗歌集  维文.html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