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炽热的心愿  诗集  维吾尔文</w:t>
      </w:r>
    </w:p>
    <w:p>
      <w:r>
        <w:rPr>
          <w:rFonts w:ascii="宋体" w:hAnsi="宋体" w:eastAsia="宋体"/>
          <w:sz w:val="24"/>
        </w:rPr>
        <w:t>艾则孜，伊利哈尔江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炽热的心愿  诗集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艾则孜，伊利哈尔江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本书出售、求购地址：https://www.jiaokey.com/book/detail/40302261.html</w:t>
      </w:r>
    </w:p>
    <w:p>
      <w:r>
        <w:t>更多相关图书推荐：https://www.jiaokey.com</w:t>
      </w:r>
    </w:p>
    <w:p>
      <w:r>
        <w:t>艾则孜，伊利哈尔江 其他作品：https://www.jiaokey.com/tag/艾则孜，伊利哈尔江.html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关键词搜索：https://www.jiaokey.com/tag/炽热的心愿  诗集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