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边塞对歌  诗集  维吾尔文</w:t>
      </w:r>
    </w:p>
    <w:p>
      <w:r>
        <w:rPr>
          <w:rFonts w:ascii="宋体" w:hAnsi="宋体" w:eastAsia="宋体"/>
          <w:sz w:val="24"/>
        </w:rPr>
        <w:t>阿不都拉·萨吾提，亚森江·吾买尔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边塞对歌  诗集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阿不都拉·萨吾提，亚森江·吾买尔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本书出售、求购地址：https://www.jiaokey.com/book/detail/40302254.html</w:t>
      </w:r>
    </w:p>
    <w:p>
      <w:r>
        <w:t>更多相关图书推荐：https://www.jiaokey.com</w:t>
      </w:r>
    </w:p>
    <w:p>
      <w:r>
        <w:t>阿不都拉·萨吾提，亚森江·吾买尔 其他作品：https://www.jiaokey.com/tag/阿不都拉·萨吾提，亚森江·吾买尔.html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关键词搜索：https://www.jiaokey.com/tag/边塞对歌  诗集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