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坚持文学的党性原则彻底批判现代修正主义  蒙文</w:t>
      </w:r>
    </w:p>
    <w:p>
      <w:r>
        <w:rPr>
          <w:rFonts w:ascii="宋体" w:hAnsi="宋体" w:eastAsia="宋体"/>
          <w:sz w:val="24"/>
        </w:rPr>
        <w:t>钱俊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坚持文学的党性原则彻底批判现代修正主义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本书出售、求购地址：https://www.jiaokey.com/book/detail/40302253.html</w:t>
      </w:r>
    </w:p>
    <w:p>
      <w:r>
        <w:t>更多相关图书推荐：https://www.jiaokey.com</w:t>
      </w:r>
    </w:p>
    <w:p>
      <w:r>
        <w:t>钱俊 其他作品：https://www.jiaokey.com/tag/钱俊.html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关键词搜索：https://www.jiaokey.com/tag/坚持文学的党性原则彻底批判现代修正主义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